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奋斗的青春最美丽  岭南示范学院2015届优秀毕业生事迹选</w:t>
      </w:r>
    </w:p>
    <w:p>
      <w:r>
        <w:rPr>
          <w:rFonts w:ascii="宋体" w:hAnsi="宋体" w:eastAsia="宋体"/>
          <w:sz w:val="24"/>
        </w:rPr>
        <w:t>李粤主编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奋斗的青春最美丽  岭南示范学院2015届优秀毕业生事迹选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本书出售、求购地址：https://www.jiaokey.com/book/detail/14306248.html</w:t>
      </w:r>
    </w:p>
    <w:p>
      <w:r>
        <w:t>更多相关图书推荐：https://www.jiaokey.com</w:t>
      </w:r>
    </w:p>
    <w:p>
      <w:r>
        <w:t>李粤主编 其他作品：https://www.jiaokey.com/tag/李粤主编.html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关键词搜索：https://www.jiaokey.com/tag/奋斗的青春最美丽  岭南示范学院2015届优秀毕业生事迹选.html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