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大股东减持与股市稳定  国际经验借鉴于中国A股市场的实证检验</w:t>
      </w:r>
    </w:p>
    <w:p>
      <w:r>
        <w:rPr>
          <w:rFonts w:ascii="宋体" w:hAnsi="宋体" w:eastAsia="宋体"/>
          <w:sz w:val="24"/>
        </w:rPr>
        <w:t>林川，陈伟著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大股东减持与股市稳定  国际经验借鉴于中国A股市场的实证检验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林川，陈伟著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本书出售、求购地址：https://www.jiaokey.com/book/detail/14306246.html</w:t>
      </w:r>
    </w:p>
    <w:p>
      <w:r>
        <w:t>更多相关图书推荐：https://www.jiaokey.com</w:t>
      </w:r>
    </w:p>
    <w:p>
      <w:r>
        <w:t>林川，陈伟著 其他作品：https://www.jiaokey.com/tag/林川，陈伟著.html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关键词搜索：https://www.jiaokey.com/tag/大股东减持与股市稳定  国际经验借鉴于中国A股市场的实证检验.html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