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大企业税收服务与管理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大企业税收服务与管理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本书出售、求购地址：https://www.jiaokey.com/book/detail/14306220.html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关键词搜索：https://www.jiaokey.com/tag/大企业税收服务与管理.html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