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书名：图说健身游戏</w:t>
      </w:r>
    </w:p>
    <w:p>
      <w:r>
        <w:t>作者：李安娜，赵宜，李洋编文/绘图</w:t>
      </w:r>
    </w:p>
    <w:p>
      <w:r>
        <w:t>出版社：北京:科学普及出版社,2017.03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图说健身游戏 评论地址：https://www.jiaokey.com/book/detail/14306208.html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