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书名：世传陈氏太极拳小架</w:t>
      </w:r>
    </w:p>
    <w:p>
      <w:r>
        <w:t>作者：陈永福著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世传陈氏太极拳小架 评论地址：https://www.jiaokey.com/book/detail/14306202.html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