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新手学会计  从有证书到干好活  全新案例版</w:t>
      </w:r>
    </w:p>
    <w:p>
      <w:r>
        <w:rPr>
          <w:rFonts w:ascii="宋体" w:hAnsi="宋体" w:eastAsia="宋体"/>
          <w:sz w:val="24"/>
        </w:rPr>
        <w:t>岳良运，陆忠良，朱秀清，王琳编著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新手学会计  从有证书到干好活  全新案例版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岳良运，陆忠良，朱秀清，王琳编著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本书出售、求购地址：https://www.jiaokey.com/book/detail/14306199.html</w:t>
      </w:r>
    </w:p>
    <w:p>
      <w:r>
        <w:t>更多相关图书推荐：https://www.jiaokey.com</w:t>
      </w:r>
    </w:p>
    <w:p>
      <w:r>
        <w:t>岳良运，陆忠良，朱秀清，王琳编著 其他作品：https://www.jiaokey.com/tag/岳良运，陆忠良，朱秀清，王琳编著.html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关键词搜索：https://www.jiaokey.com/tag/新手学会计  从有证书到干好活  全新案例版.html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