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水色霓裳  古风漫画基础入门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水色霓裳  古风漫画基础入门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本书出售、求购地址：https://www.jiaokey.com/book/detail/14306195.html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关键词搜索：https://www.jiaokey.com/tag/水色霓裳  古风漫画基础入门.html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