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书名：线描之点线面</w:t>
      </w:r>
    </w:p>
    <w:p>
      <w:r>
        <w:t>作者：马秀明，廖玉华主编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总页数：82</w:t>
      </w:r>
    </w:p>
    <w:p>
      <w:r>
        <w:t>更多请访问教客网: www.jiaokey.com</w:t>
      </w:r>
    </w:p>
    <w:p>
      <w:r>
        <w:t>线描之点线面 评论地址：https://www.jiaokey.com/book/detail/14306193.html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