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这世间始终你好  梅艳芳传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这世间始终你好  梅艳芳传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本书出售、求购地址：https://www.jiaokey.com/book/detail/14306188.html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关键词搜索：https://www.jiaokey.com/tag/这世间始终你好  梅艳芳传.html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