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书名：网店这样开最赚  开网店赢利诀窍</w:t>
      </w:r>
    </w:p>
    <w:p>
      <w:r>
        <w:t>作者：一心编著</w:t>
      </w:r>
    </w:p>
    <w:p>
      <w:r>
        <w:t>出版社：广州:广东经济出版社,2017.04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网店这样开最赚  开网店赢利诀窍 评论地址：https://www.jiaokey.com/book/detail/14306178.html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