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场景化社群运营实战手册</w:t>
      </w:r>
    </w:p>
    <w:p>
      <w:r>
        <w:rPr>
          <w:rFonts w:ascii="宋体" w:hAnsi="宋体" w:eastAsia="宋体"/>
          <w:sz w:val="24"/>
        </w:rPr>
        <w:t>青木老贼，峥嵘著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场景化社群运营实战手册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青木老贼，峥嵘著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本书出售、求购地址：https://www.jiaokey.com/book/detail/14306169.html</w:t>
      </w:r>
    </w:p>
    <w:p>
      <w:r>
        <w:t>更多相关图书推荐：https://www.jiaokey.com</w:t>
      </w:r>
    </w:p>
    <w:p>
      <w:r>
        <w:t>青木老贼，峥嵘著 其他作品：https://www.jiaokey.com/tag/青木老贼，峥嵘著.html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关键词搜索：https://www.jiaokey.com/tag/场景化社群运营实战手册.html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