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移动电商  客户关系管理方向</w:t>
      </w:r>
    </w:p>
    <w:p>
      <w:r>
        <w:rPr>
          <w:rFonts w:ascii="宋体" w:hAnsi="宋体" w:eastAsia="宋体"/>
          <w:sz w:val="24"/>
        </w:rPr>
        <w:t>柏晓旭，甄增荣主编；朱刚，李逸平，施玲玲副主编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移动电商  客户关系管理方向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柏晓旭，甄增荣主编；朱刚，李逸平，施玲玲副主编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本书出售、求购地址：https://www.jiaokey.com/book/detail/14306156.html</w:t>
      </w:r>
    </w:p>
    <w:p>
      <w:r>
        <w:t>更多相关图书推荐：https://www.jiaokey.com</w:t>
      </w:r>
    </w:p>
    <w:p>
      <w:r>
        <w:t>柏晓旭，甄增荣主编；朱刚，李逸平，施玲玲副主编 其他作品：https://www.jiaokey.com/tag/柏晓旭，甄增荣主编；朱刚，李逸平，施玲玲副主编.html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关键词搜索：https://www.jiaokey.com/tag/移动电商  客户关系管理方向.html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