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书名：梦里花落，泪尽撒哈拉  三毛传  用浪漫与忧伤，画出最美的三毛，和最温柔的流浪</w:t>
      </w:r>
    </w:p>
    <w:p>
      <w:r>
        <w:t>作者：朱云乔著</w:t>
      </w:r>
    </w:p>
    <w:p>
      <w:r>
        <w:t>出版社：成都:天地出版社,2017.07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梦里花落，泪尽撒哈拉  三毛传  用浪漫与忧伤，画出最美的三毛，和最温柔的流浪 评论地址：https://www.jiaokey.com/book/detail/14306150.html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