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书名：赠人玫瑰  手留余香  马鞍山市“走亲戚”活动纪实</w:t>
      </w:r>
    </w:p>
    <w:p>
      <w:r>
        <w:t>作者：中共马鞍山市委组织部主编</w:t>
      </w:r>
    </w:p>
    <w:p>
      <w:r>
        <w:t>出版社：合肥:安徽文艺出版社,2014.10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赠人玫瑰  手留余香  马鞍山市“走亲戚”活动纪实 评论地址：https://www.jiaokey.com/book/detail/14306123.html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