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书名：钢琴四手联弹40首</w:t>
      </w:r>
    </w:p>
    <w:p>
      <w:r>
        <w:t>作者：赵健，王晨编著</w:t>
      </w:r>
    </w:p>
    <w:p>
      <w:r>
        <w:t>出版社：南京:南京师范大学出版社,2016.01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钢琴四手联弹40首 评论地址：https://www.jiaokey.com/book/detail/14306111.html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