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内向的企业家  不再闲置你的“静”争力</w:t>
      </w:r>
    </w:p>
    <w:p>
      <w:r>
        <w:rPr>
          <w:rFonts w:ascii="宋体" w:hAnsi="宋体" w:eastAsia="宋体"/>
          <w:sz w:val="24"/>
        </w:rPr>
        <w:t>（美）贝丝·L.比洛（Beth L.Buelow）著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内向的企业家  不再闲置你的“静”争力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（美）贝丝·L.比洛（Beth L.Buelow）著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本书出售、求购地址：https://www.jiaokey.com/book/detail/14306102.html</w:t>
      </w:r>
    </w:p>
    <w:p>
      <w:r>
        <w:t>更多相关图书推荐：https://www.jiaokey.com</w:t>
      </w:r>
    </w:p>
    <w:p>
      <w:r>
        <w:t>（美）贝丝·L.比洛（Beth L.Buelow）著 其他作品：https://www.jiaokey.com/tag/（美）贝丝·L.比洛（Beth L.Buelow）著.html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关键词搜索：https://www.jiaokey.com/tag/内向的企业家  不再闲置你的“静”争力.html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