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阿米巴经营领先之道  中国企业实现高收益的大智慧</w:t>
      </w:r>
    </w:p>
    <w:p>
      <w:r>
        <w:rPr>
          <w:rFonts w:ascii="宋体" w:hAnsi="宋体" w:eastAsia="宋体"/>
          <w:sz w:val="24"/>
        </w:rPr>
        <w:t>宗英涛著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阿米巴经营领先之道  中国企业实现高收益的大智慧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本书出售、求购地址：https://www.jiaokey.com/book/detail/14306096.html</w:t>
      </w:r>
    </w:p>
    <w:p>
      <w:r>
        <w:t>更多相关图书推荐：https://www.jiaokey.com</w:t>
      </w:r>
    </w:p>
    <w:p>
      <w:r>
        <w:t>宗英涛著 其他作品：https://www.jiaokey.com/tag/宗英涛著.html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关键词搜索：https://www.jiaokey.com/tag/阿米巴经营领先之道  中国企业实现高收益的大智慧.html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