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韩愈与袁州论考</w:t>
      </w:r>
    </w:p>
    <w:p>
      <w:r>
        <w:rPr>
          <w:rFonts w:ascii="宋体" w:hAnsi="宋体" w:eastAsia="宋体"/>
          <w:sz w:val="24"/>
        </w:rPr>
        <w:t>高建青，欧阳文，罗智伟，刘清玲，白瑞明著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韩愈与袁州论考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高建青，欧阳文，罗智伟，刘清玲，白瑞明著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本书出售、求购地址：https://www.jiaokey.com/book/detail/14306090.html</w:t>
      </w:r>
    </w:p>
    <w:p>
      <w:r>
        <w:t>更多相关图书推荐：https://www.jiaokey.com</w:t>
      </w:r>
    </w:p>
    <w:p>
      <w:r>
        <w:t>高建青，欧阳文，罗智伟，刘清玲，白瑞明著 其他作品：https://www.jiaokey.com/tag/高建青，欧阳文，罗智伟，刘清玲，白瑞明著.html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关键词搜索：https://www.jiaokey.com/tag/韩愈与袁州论考.html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