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  第3版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本书出售、求购地址：https://www.jiaokey.com/book/detail/14306087.html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关键词搜索：https://www.jiaokey.com/tag/商品流通企业会计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