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书名：超级店长力  好店长造就好门面</w:t>
      </w:r>
    </w:p>
    <w:p>
      <w:r>
        <w:t>作者：范祝平著</w:t>
      </w:r>
    </w:p>
    <w:p>
      <w:r>
        <w:t>出版社：中国财富出版社,2016.09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超级店长力  好店长造就好门面 评论地址：https://www.jiaokey.com/book/detail/14306086.html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