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书名：短线操盘实战之翻倍黑马擒杀术</w:t>
      </w:r>
    </w:p>
    <w:p>
      <w:r>
        <w:t>作者：曹明成，谭文著</w:t>
      </w:r>
    </w:p>
    <w:p>
      <w:r>
        <w:t>出版社：北京:中国铁道出版社,2016.01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短线操盘实战之翻倍黑马擒杀术 评论地址：https://www.jiaokey.com/book/detail/14306068.html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