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书名：露华莹澈  清代/当代玻璃器物展作品集</w:t>
      </w:r>
    </w:p>
    <w:p>
      <w:r>
        <w:t>作者：薛吕，王沁著</w:t>
      </w:r>
    </w:p>
    <w:p>
      <w:r>
        <w:t>出版社：上海:上海大学出版社,2014.11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露华莹澈  清代/当代玻璃器物展作品集 评论地址：https://www.jiaokey.com/book/detail/14306050.html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