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全覆盖背景下养老保险可持续发展研究  以财务可持续为主线</w:t>
      </w:r>
    </w:p>
    <w:p>
      <w:r>
        <w:rPr>
          <w:rFonts w:ascii="宋体" w:hAnsi="宋体" w:eastAsia="宋体"/>
          <w:sz w:val="24"/>
        </w:rPr>
        <w:t>唐青著；唐青译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全覆盖背景下养老保险可持续发展研究  以财务可持续为主线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唐青著；唐青译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本书出售、求购地址：https://www.jiaokey.com/book/detail/14306016.html</w:t>
      </w:r>
    </w:p>
    <w:p>
      <w:r>
        <w:t>更多相关图书推荐：https://www.jiaokey.com</w:t>
      </w:r>
    </w:p>
    <w:p>
      <w:r>
        <w:t>唐青著；唐青译 其他作品：https://www.jiaokey.com/tag/唐青著；唐青译.html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关键词搜索：https://www.jiaokey.com/tag/全覆盖背景下养老保险可持续发展研究  以财务可持续为主线.html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