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书名：法律专家教您如何打外贸纠纷官司</w:t>
      </w:r>
    </w:p>
    <w:p>
      <w:r>
        <w:t>作者：吴链链编著</w:t>
      </w:r>
    </w:p>
    <w:p>
      <w:r>
        <w:t>出版社：长春:吉林文史出版社,2015.07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法律专家教您如何打外贸纠纷官司 评论地址：https://www.jiaokey.com/book/detail/14306007.html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