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书名：新航标职业英语  综合英语  基础级  1  学生用书</w:t>
      </w:r>
    </w:p>
    <w:p>
      <w:r>
        <w:t>作者：老青，蒋秉章总主编</w:t>
      </w:r>
    </w:p>
    <w:p>
      <w:r>
        <w:t>出版社：北京:北京语言大学出版社,2016.09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新航标职业英语  综合英语  基础级  1  学生用书 评论地址：https://www.jiaokey.com/book/detail/14305965.html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