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书名：高澄鲜书画集</w:t>
      </w:r>
    </w:p>
    <w:p>
      <w:r>
        <w:t>作者：刘世业，戴为众主编</w:t>
      </w:r>
    </w:p>
    <w:p>
      <w:r>
        <w:t>出版社：沈阳:辽宁美术出版社,2014.06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高澄鲜书画集 评论地址：https://www.jiaokey.com/book/detail/14305957.html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