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书名：银行业专业人员职业资格考试应试辅导及考点预测  银行业专业实务  公司信贷  2017最新版</w:t>
      </w:r>
    </w:p>
    <w:p>
      <w:r>
        <w:t>作者：银行业专业人员职业资格考试辅导丛书编委会编</w:t>
      </w:r>
    </w:p>
    <w:p>
      <w:r>
        <w:t>出版社：上海:立信会计出版社,2016.03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银行业专业人员职业资格考试应试辅导及考点预测  银行业专业实务  公司信贷  2017最新版 评论地址：https://www.jiaokey.com/book/detail/14305949.html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