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功利与品格  约翰·密尔的功利主义品格观研究</w:t>
      </w:r>
    </w:p>
    <w:p>
      <w:r>
        <w:rPr>
          <w:rFonts w:ascii="宋体" w:hAnsi="宋体" w:eastAsia="宋体"/>
          <w:sz w:val="24"/>
        </w:rPr>
        <w:t>钟小燕著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功利与品格  约翰·密尔的功利主义品格观研究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本书出售、求购地址：https://www.jiaokey.com/book/detail/14305897.html</w:t>
      </w:r>
    </w:p>
    <w:p>
      <w:r>
        <w:t>更多相关图书推荐：https://www.jiaokey.com</w:t>
      </w:r>
    </w:p>
    <w:p>
      <w:r>
        <w:t>钟小燕著 其他作品：https://www.jiaokey.com/tag/钟小燕著.html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关键词搜索：https://www.jiaokey.com/tag/功利与品格  约翰·密尔的功利主义品格观研究.html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