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清代全才宰相李鸿章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清代全才宰相李鸿章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本书出售、求购地址：https://www.jiaokey.com/book/detail/14305868.html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关键词搜索：https://www.jiaokey.com/tag/清代全才宰相李鸿章.html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