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梁上泉文集  第7卷  书法·摄影·生活</w:t>
      </w:r>
    </w:p>
    <w:p>
      <w:r>
        <w:rPr>
          <w:rFonts w:ascii="宋体" w:hAnsi="宋体" w:eastAsia="宋体"/>
          <w:sz w:val="24"/>
        </w:rPr>
        <w:t>梁上&lt;font color=Red&gt;泉&lt;/font&gt;著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梁上泉文集  第7卷  书法·摄影·生活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梁上&lt;font color=Red&gt;泉&lt;/font&gt;著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汉字-法书-作品集-中国-现代-文艺-作品综合集-中国-当代-摄影集-中国-现代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本书出售、求购地址：https://www.jiaokey.com/book/detail/14305850.html</w:t>
      </w:r>
    </w:p>
    <w:p>
      <w:r>
        <w:t>更多相关图书推荐：https://www.jiaokey.com</w:t>
      </w:r>
    </w:p>
    <w:p>
      <w:r>
        <w:t>梁上&lt;font color=Red&gt;泉&lt;/font&gt;著 其他作品：https://www.jiaokey.com/tag/梁上&lt;font color=Red&gt;泉&lt;/font&gt;著.html</w:t>
      </w:r>
    </w:p>
    <w:p>
      <w:r>
        <w:t>重庆:重庆出版社,2016.02 出版图书：https://www.jiaokey.com/tag/重庆:重庆出版社,2016.02.html</w:t>
      </w:r>
    </w:p>
    <w:p>
      <w:r>
        <w:t>关键词搜索：https://www.jiaokey.com/tag/汉字-法书-作品集-中国-现代-文艺-作品综合集-中国-当代-摄影集-中国-现代.html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