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食品安全系指尖  可追溯技术与应用</w:t>
      </w:r>
    </w:p>
    <w:p>
      <w:r>
        <w:rPr>
          <w:rFonts w:ascii="宋体" w:hAnsi="宋体" w:eastAsia="宋体"/>
          <w:sz w:val="24"/>
        </w:rPr>
        <w:t>陈勖良，林沅英著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食品安全系指尖  可追溯技术与应用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陈勖良，林沅英著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本书出售、求购地址：https://www.jiaokey.com/book/detail/14305849.html</w:t>
      </w:r>
    </w:p>
    <w:p>
      <w:r>
        <w:t>更多相关图书推荐：https://www.jiaokey.com</w:t>
      </w:r>
    </w:p>
    <w:p>
      <w:r>
        <w:t>陈勖良，林沅英著 其他作品：https://www.jiaokey.com/tag/陈勖良，林沅英著.html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关键词搜索：https://www.jiaokey.com/tag/食品安全系指尖  可追溯技术与应用.html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