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辽宁高技术产业基地与创新发展  基于干预的视角</w:t>
      </w:r>
    </w:p>
    <w:p>
      <w:r>
        <w:rPr>
          <w:rFonts w:ascii="宋体" w:hAnsi="宋体" w:eastAsia="宋体"/>
          <w:sz w:val="24"/>
        </w:rPr>
        <w:t>夏茂森著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辽宁高技术产业基地与创新发展  基于干预的视角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夏茂森著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本书出售、求购地址：https://www.jiaokey.com/book/detail/14305834.html</w:t>
      </w:r>
    </w:p>
    <w:p>
      <w:r>
        <w:t>更多相关图书推荐：https://www.jiaokey.com</w:t>
      </w:r>
    </w:p>
    <w:p>
      <w:r>
        <w:t>夏茂森著 其他作品：https://www.jiaokey.com/tag/夏茂森著.html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关键词搜索：https://www.jiaokey.com/tag/辽宁高技术产业基地与创新发展  基于干预的视角.html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