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书名：麦肯锡与贝恩的团队管理智慧</w:t>
      </w:r>
    </w:p>
    <w:p>
      <w:r>
        <w:t>作者：（美）维克多·普林斯，（美）迈克·菲廖洛著；邹辰晨译</w:t>
      </w:r>
    </w:p>
    <w:p>
      <w:r>
        <w:t>出版社：北京时代华文书局,2017.09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麦肯锡与贝恩的团队管理智慧 评论地址：https://www.jiaokey.com/book/detail/14305824.html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