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碳纳米管增强高性能水泥基复合材料制备与性能</w:t>
      </w:r>
    </w:p>
    <w:p>
      <w:r>
        <w:rPr>
          <w:rFonts w:ascii="宋体" w:hAnsi="宋体" w:eastAsia="宋体"/>
          <w:sz w:val="24"/>
        </w:rPr>
        <w:t>王宝民，葛树奎，韩瑜，刘帅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碳纳米管增强高性能水泥基复合材料制备与性能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王宝民，葛树奎，韩瑜，刘帅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碳－纳米材料－水泥基复合材料－研究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本书出售、求购地址：https://www.jiaokey.com/book/detail/14305804.html</w:t>
      </w:r>
    </w:p>
    <w:p>
      <w:r>
        <w:t>更多相关图书推荐：https://www.jiaokey.com</w:t>
      </w:r>
    </w:p>
    <w:p>
      <w:r>
        <w:t>王宝民，葛树奎，韩瑜，刘帅 其他作品：https://www.jiaokey.com/tag/王宝民，葛树奎，韩瑜，刘帅.html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关键词搜索：https://www.jiaokey.com/tag/碳－纳米材料－水泥基复合材料－研究.html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