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长寿风险及其管理的理论和实证分析</w:t>
      </w:r>
    </w:p>
    <w:p>
      <w:r>
        <w:rPr>
          <w:rFonts w:ascii="宋体" w:hAnsi="宋体" w:eastAsia="宋体"/>
          <w:sz w:val="24"/>
        </w:rPr>
        <w:t>郭金龙，周小燕，陆明涛著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长寿风险及其管理的理论和实证分析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郭金龙，周小燕，陆明涛著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本书出售、求购地址：https://www.jiaokey.com/book/detail/14305785.html</w:t>
      </w:r>
    </w:p>
    <w:p>
      <w:r>
        <w:t>更多相关图书推荐：https://www.jiaokey.com</w:t>
      </w:r>
    </w:p>
    <w:p>
      <w:r>
        <w:t>郭金龙，周小燕，陆明涛著 其他作品：https://www.jiaokey.com/tag/郭金龙，周小燕，陆明涛著.html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关键词搜索：https://www.jiaokey.com/tag/长寿风险及其管理的理论和实证分析.html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