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提高转化率就这几招  让订单量猛增的100个技巧</w:t>
      </w:r>
    </w:p>
    <w:p>
      <w:r>
        <w:rPr>
          <w:rFonts w:ascii="宋体" w:hAnsi="宋体" w:eastAsia="宋体"/>
          <w:sz w:val="24"/>
        </w:rPr>
        <w:t>叶小荣著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提高转化率就这几招  让订单量猛增的100个技巧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本书出售、求购地址：https://www.jiaokey.com/book/detail/14305740.html</w:t>
      </w:r>
    </w:p>
    <w:p>
      <w:r>
        <w:t>更多相关图书推荐：https://www.jiaokey.com</w:t>
      </w:r>
    </w:p>
    <w:p>
      <w:r>
        <w:t>叶小荣著 其他作品：https://www.jiaokey.com/tag/叶小荣著.html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关键词搜索：https://www.jiaokey.com/tag/提高转化率就这几招  让订单量猛增的100个技巧.html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