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书名：治理的微观、中观与宏观  基于中国保险业的研究</w:t>
      </w:r>
    </w:p>
    <w:p>
      <w:r>
        <w:t>作者：郝臣，李慧聪，崔光耀著</w:t>
      </w:r>
    </w:p>
    <w:p>
      <w:r>
        <w:t>出版社：天津:南开大学出版社,2017.06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治理的微观、中观与宏观  基于中国保险业的研究 评论地址：https://www.jiaokey.com/book/detail/14305739.html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