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1000个幸福的瞬间  四色</w:t>
      </w:r>
    </w:p>
    <w:p>
      <w:r>
        <w:rPr>
          <w:rFonts w:ascii="宋体" w:hAnsi="宋体" w:eastAsia="宋体"/>
          <w:sz w:val="24"/>
        </w:rPr>
        <w:t>（德国）弗洛里安·朗根沙伊特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1000个幸福的瞬间  四色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（德国）弗洛里安·朗根沙伊特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本书出售、求购地址：https://www.jiaokey.com/book/detail/14305735.html</w:t>
      </w:r>
    </w:p>
    <w:p>
      <w:r>
        <w:t>更多相关图书推荐：https://www.jiaokey.com</w:t>
      </w:r>
    </w:p>
    <w:p>
      <w:r>
        <w:t>（德国）弗洛里安·朗根沙伊特 其他作品：https://www.jiaokey.com/tag/（德国）弗洛里安·朗根沙伊特.html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关键词搜索：https://www.jiaokey.com/tag/1000个幸福的瞬间  四色.html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