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书名：双芷斋论中古小说</w:t>
      </w:r>
    </w:p>
    <w:p>
      <w:r>
        <w:t>作者：郝敬，张莉著</w:t>
      </w:r>
    </w:p>
    <w:p>
      <w:r>
        <w:t>出版社：合肥:安徽大学出版社,2017.07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双芷斋论中古小说 评论地址：https://www.jiaokey.com/book/detail/14305709.html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