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书名：所谓会带人，就是会提问</w:t>
      </w:r>
    </w:p>
    <w:p>
      <w:r>
        <w:t>作者：（美）迈克尔·邦吉·斯坦尼尔著；易伊译</w:t>
      </w:r>
    </w:p>
    <w:p>
      <w:r>
        <w:t>出版社：广州:广东人民出版社,2017.09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所谓会带人，就是会提问 评论地址：https://www.jiaokey.com/book/detail/14305695.html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