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人力资本视角下欠发达地区农村劳动力非农就业研究</w:t>
      </w:r>
    </w:p>
    <w:p>
      <w:r>
        <w:rPr>
          <w:rFonts w:ascii="宋体" w:hAnsi="宋体" w:eastAsia="宋体"/>
          <w:sz w:val="24"/>
        </w:rPr>
        <w:t>王周火著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人力资本视角下欠发达地区农村劳动力非农就业研究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本书出售、求购地址：https://www.jiaokey.com/book/detail/14305692.html</w:t>
      </w:r>
    </w:p>
    <w:p>
      <w:r>
        <w:t>更多相关图书推荐：https://www.jiaokey.com</w:t>
      </w:r>
    </w:p>
    <w:p>
      <w:r>
        <w:t>王周火著 其他作品：https://www.jiaokey.com/tag/王周火著.html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关键词搜索：https://www.jiaokey.com/tag/人力资本视角下欠发达地区农村劳动力非农就业研究.html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