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书名：企业管理聚焦五步骤</w:t>
      </w:r>
    </w:p>
    <w:p>
      <w:r>
        <w:t>作者：仲杰著</w:t>
      </w:r>
    </w:p>
    <w:p>
      <w:r>
        <w:t>出版社：北京:企业管理出版社,2017.06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企业管理聚焦五步骤 评论地址：https://www.jiaokey.com/book/detail/14305679.html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