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  中国农村公共设施建设体制改革方向  基于安徽省农村公共设施自建体制与代建体制的比较</w:t>
      </w:r>
    </w:p>
    <w:p>
      <w:r>
        <w:rPr>
          <w:rFonts w:ascii="宋体" w:hAnsi="宋体" w:eastAsia="宋体"/>
          <w:sz w:val="24"/>
        </w:rPr>
        <w:t>刘振中著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  中国农村公共设施建设体制改革方向  基于安徽省农村公共设施自建体制与代建体制的比较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本书出售、求购地址：https://www.jiaokey.com/book/detail/14305669.html</w:t>
      </w:r>
    </w:p>
    <w:p>
      <w:r>
        <w:t>更多相关图书推荐：https://www.jiaokey.com</w:t>
      </w:r>
    </w:p>
    <w:p>
      <w:r>
        <w:t>刘振中著 其他作品：https://www.jiaokey.com/tag/刘振中著.html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关键词搜索：https://www.jiaokey.com/tag/制度创新  中国农村公共设施建设体制改革方向  基于安徽省农村公共设施自建体制与代建体制的比较.html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