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从行业意愿到国家意志  中国保险业“十三五”发展前瞻  修订版</w:t>
      </w:r>
    </w:p>
    <w:p>
      <w:r>
        <w:rPr>
          <w:rFonts w:ascii="宋体" w:hAnsi="宋体" w:eastAsia="宋体"/>
          <w:sz w:val="24"/>
        </w:rPr>
        <w:t>姚庆海主编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从行业意愿到国家意志  中国保险业“十三五”发展前瞻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本书出售、求购地址：https://www.jiaokey.com/book/detail/14305659.html</w:t>
      </w:r>
    </w:p>
    <w:p>
      <w:r>
        <w:t>更多相关图书推荐：https://www.jiaokey.com</w:t>
      </w:r>
    </w:p>
    <w:p>
      <w:r>
        <w:t>姚庆海主编 其他作品：https://www.jiaokey.com/tag/姚庆海主编.html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关键词搜索：https://www.jiaokey.com/tag/从行业意愿到国家意志  中国保险业“十三五”发展前瞻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