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骈论新体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骈论新体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本书出售、求购地址：https://www.jiaokey.com/book/detail/14305653.html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关键词搜索：https://www.jiaokey.com/tag/骈论新体.html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