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与世界同行  中国应对气候变化行动纪实</w:t>
      </w:r>
    </w:p>
    <w:p>
      <w:r>
        <w:rPr>
          <w:rFonts w:ascii="宋体" w:hAnsi="宋体" w:eastAsia="宋体"/>
          <w:sz w:val="24"/>
        </w:rPr>
        <w:t>何建坤主编；康艳兵，冯升波副主编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与世界同行  中国应对气候变化行动纪实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何建坤主编；康艳兵，冯升波副主编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本书出售、求购地址：https://www.jiaokey.com/book/detail/14305649.html</w:t>
      </w:r>
    </w:p>
    <w:p>
      <w:r>
        <w:t>更多相关图书推荐：https://www.jiaokey.com</w:t>
      </w:r>
    </w:p>
    <w:p>
      <w:r>
        <w:t>何建坤主编；康艳兵，冯升波副主编 其他作品：https://www.jiaokey.com/tag/何建坤主编；康艳兵，冯升波副主编.html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关键词搜索：https://www.jiaokey.com/tag/与世界同行  中国应对气候变化行动纪实.html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