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书名：神农尝百草  汉英双语</w:t>
      </w:r>
    </w:p>
    <w:p>
      <w:r>
        <w:t>作者：段立欣编写</w:t>
      </w:r>
    </w:p>
    <w:p>
      <w:r>
        <w:t>出版社：北京:五洲传播出版社,2016.01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神农尝百草  汉英双语 评论地址：https://www.jiaokey.com/book/detail/14305619.html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