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书名：文笔生花</w:t>
      </w:r>
    </w:p>
    <w:p>
      <w:r>
        <w:t>作者：陈祥书，王世美著</w:t>
      </w:r>
    </w:p>
    <w:p>
      <w:r>
        <w:t>出版社：北京:现代出版社,2016.06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文笔生花 评论地址：https://www.jiaokey.com/book/detail/14305606.html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