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  物我通灵的青藏高原  第2版</w:t>
      </w:r>
    </w:p>
    <w:p>
      <w:r>
        <w:rPr>
          <w:rFonts w:ascii="宋体" w:hAnsi="宋体" w:eastAsia="宋体"/>
          <w:sz w:val="24"/>
        </w:rPr>
        <w:t>郭新编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  物我通灵的青藏高原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本书出售、求购地址：https://www.jiaokey.com/book/detail/14305580.html</w:t>
      </w:r>
    </w:p>
    <w:p>
      <w:r>
        <w:t>更多相关图书推荐：https://www.jiaokey.com</w:t>
      </w:r>
    </w:p>
    <w:p>
      <w:r>
        <w:t>郭新编 其他作品：https://www.jiaokey.com/tag/郭新编.html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关键词搜索：https://www.jiaokey.com/tag/第三极  物我通灵的青藏高原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