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书名：斗罗大陆  2  斗漫全新改版</w:t>
      </w:r>
    </w:p>
    <w:p>
      <w:r>
        <w:t>作者：张威原作；上海风炫，钱炜编绘</w:t>
      </w:r>
    </w:p>
    <w:p>
      <w:r>
        <w:t>出版社：成都:四川美术出版社,2017.08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斗罗大陆  2  斗漫全新改版 评论地址：https://www.jiaokey.com/book/detail/14305502.html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